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015309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РУО Сулейман-Стальский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"Нютюгская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 учителей -естественно научного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Шабанов А.Ш.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Абдуселимов Ш.А.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МКОУ"Нютюгская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Рамазанов А.Ш.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2691942)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с.Нютюг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0153095" w:id="5"/>
    <w:p>
      <w:pPr>
        <w:sectPr>
          <w:pgSz w:w="11906" w:h="16383" w:orient="portrait"/>
        </w:sectPr>
      </w:pPr>
    </w:p>
    <w:bookmarkEnd w:id="5"/>
    <w:bookmarkEnd w:id="0"/>
    <w:bookmarkStart w:name="block-2015310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20153101" w:id="8"/>
    <w:p>
      <w:pPr>
        <w:sectPr>
          <w:pgSz w:w="11906" w:h="16383" w:orient="portrait"/>
        </w:sectPr>
      </w:pPr>
    </w:p>
    <w:bookmarkEnd w:id="8"/>
    <w:bookmarkEnd w:id="6"/>
    <w:bookmarkStart w:name="block-2015309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20153097" w:id="11"/>
    <w:p>
      <w:pPr>
        <w:sectPr>
          <w:pgSz w:w="11906" w:h="16383" w:orient="portrait"/>
        </w:sectPr>
      </w:pPr>
    </w:p>
    <w:bookmarkEnd w:id="11"/>
    <w:bookmarkEnd w:id="9"/>
    <w:bookmarkStart w:name="block-20153100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20153100" w:id="13"/>
    <w:p>
      <w:pPr>
        <w:sectPr>
          <w:pgSz w:w="11906" w:h="16383" w:orient="portrait"/>
        </w:sectPr>
      </w:pPr>
    </w:p>
    <w:bookmarkEnd w:id="13"/>
    <w:bookmarkEnd w:id="12"/>
    <w:bookmarkStart w:name="block-2015309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153098" w:id="15"/>
    <w:p>
      <w:pPr>
        <w:sectPr>
          <w:pgSz w:w="16383" w:h="11906" w:orient="landscape"/>
        </w:sectPr>
      </w:pPr>
    </w:p>
    <w:bookmarkEnd w:id="15"/>
    <w:bookmarkEnd w:id="14"/>
    <w:bookmarkStart w:name="block-2015309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153096" w:id="17"/>
    <w:p>
      <w:pPr>
        <w:sectPr>
          <w:pgSz w:w="16383" w:h="11906" w:orient="landscape"/>
        </w:sectPr>
      </w:pPr>
    </w:p>
    <w:bookmarkEnd w:id="17"/>
    <w:bookmarkEnd w:id="16"/>
    <w:bookmarkStart w:name="block-2015309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0153099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