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05367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РУО Сулейман-Стальский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"Нютюгская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Шабанов А.Ш.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Абдуселимов Ш.А.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МКОУ"Нютюгская СОШ"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Рамазанов А.Ш.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2165916)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с.Нютюг,Сулейман-Стальский район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053679" w:id="5"/>
    <w:p>
      <w:pPr>
        <w:sectPr>
          <w:pgSz w:w="11906" w:h="16383" w:orient="portrait"/>
        </w:sectPr>
      </w:pPr>
    </w:p>
    <w:bookmarkEnd w:id="5"/>
    <w:bookmarkEnd w:id="0"/>
    <w:bookmarkStart w:name="block-1605368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053680" w:id="8"/>
    <w:p>
      <w:pPr>
        <w:sectPr>
          <w:pgSz w:w="11906" w:h="16383" w:orient="portrait"/>
        </w:sectPr>
      </w:pPr>
    </w:p>
    <w:bookmarkEnd w:id="8"/>
    <w:bookmarkEnd w:id="6"/>
    <w:bookmarkStart w:name="block-16053681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6053681" w:id="10"/>
    <w:p>
      <w:pPr>
        <w:sectPr>
          <w:pgSz w:w="11906" w:h="16383" w:orient="portrait"/>
        </w:sectPr>
      </w:pPr>
    </w:p>
    <w:bookmarkEnd w:id="10"/>
    <w:bookmarkEnd w:id="9"/>
    <w:bookmarkStart w:name="block-16053682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6053682" w:id="12"/>
    <w:p>
      <w:pPr>
        <w:sectPr>
          <w:pgSz w:w="11906" w:h="16383" w:orient="portrait"/>
        </w:sectPr>
      </w:pPr>
    </w:p>
    <w:bookmarkEnd w:id="12"/>
    <w:bookmarkEnd w:id="11"/>
    <w:bookmarkStart w:name="block-16053684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053684" w:id="14"/>
    <w:p>
      <w:pPr>
        <w:sectPr>
          <w:pgSz w:w="16383" w:h="11906" w:orient="landscape"/>
        </w:sectPr>
      </w:pPr>
    </w:p>
    <w:bookmarkEnd w:id="14"/>
    <w:bookmarkEnd w:id="13"/>
    <w:bookmarkStart w:name="block-1605368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053685" w:id="16"/>
    <w:p>
      <w:pPr>
        <w:sectPr>
          <w:pgSz w:w="16383" w:h="11906" w:orient="landscape"/>
        </w:sectPr>
      </w:pPr>
    </w:p>
    <w:bookmarkEnd w:id="16"/>
    <w:bookmarkEnd w:id="15"/>
    <w:bookmarkStart w:name="block-16053683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053683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