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0548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РУО Сулейман-Стальский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"Нютюгская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Шабанов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Абдуселимов Ш.А.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МКОУ"Нютюгская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Рамазанов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2293709)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с.Нютюг,Сулейман-Стальский район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7054852" w:id="5"/>
    <w:p>
      <w:pPr>
        <w:sectPr>
          <w:pgSz w:w="11906" w:h="16383" w:orient="portrait"/>
        </w:sectPr>
      </w:pPr>
    </w:p>
    <w:bookmarkEnd w:id="5"/>
    <w:bookmarkEnd w:id="0"/>
    <w:bookmarkStart w:name="block-170548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17054853" w:id="8"/>
    <w:p>
      <w:pPr>
        <w:sectPr>
          <w:pgSz w:w="11906" w:h="16383" w:orient="portrait"/>
        </w:sectPr>
      </w:pPr>
    </w:p>
    <w:bookmarkEnd w:id="8"/>
    <w:bookmarkEnd w:id="6"/>
    <w:bookmarkStart w:name="block-1705485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7054854" w:id="19"/>
    <w:p>
      <w:pPr>
        <w:sectPr>
          <w:pgSz w:w="11906" w:h="16383" w:orient="portrait"/>
        </w:sectPr>
      </w:pPr>
    </w:p>
    <w:bookmarkEnd w:id="19"/>
    <w:bookmarkEnd w:id="9"/>
    <w:bookmarkStart w:name="block-17054855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7054855" w:id="28"/>
    <w:p>
      <w:pPr>
        <w:sectPr>
          <w:pgSz w:w="11906" w:h="16383" w:orient="portrait"/>
        </w:sectPr>
      </w:pPr>
    </w:p>
    <w:bookmarkEnd w:id="28"/>
    <w:bookmarkEnd w:id="20"/>
    <w:bookmarkStart w:name="block-1705485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054851" w:id="30"/>
    <w:p>
      <w:pPr>
        <w:sectPr>
          <w:pgSz w:w="16383" w:h="11906" w:orient="landscape"/>
        </w:sectPr>
      </w:pPr>
    </w:p>
    <w:bookmarkEnd w:id="30"/>
    <w:bookmarkEnd w:id="29"/>
    <w:bookmarkStart w:name="block-17054850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054850" w:id="32"/>
    <w:p>
      <w:pPr>
        <w:sectPr>
          <w:pgSz w:w="16383" w:h="11906" w:orient="landscape"/>
        </w:sectPr>
      </w:pPr>
    </w:p>
    <w:bookmarkEnd w:id="32"/>
    <w:bookmarkEnd w:id="31"/>
    <w:bookmarkStart w:name="block-17054856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7054856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